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July 08,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Ghana</w:t>
      </w:r>
    </w:p>
    <w:p>
      <w:pPr>
        <w:pStyle w:val="aa"/>
      </w:pPr>
      <w:r>
        <w:rPr>
          <w:b/>
        </w:rPr>
        <w:t>Company</w:t>
      </w:r>
      <w:r>
        <w:t xml:space="preserve"> (referred to as either "the Company", "We", "Us" or "Our" in this Agreement) refers to Klarion Eye Care Center, Archbishop Sarpong Road,Adiembra Kumasi.</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Klarion Eye Care Center, accessible from </w:t>
      </w:r>
      <w:hyperlink r:id="rId9">
        <w:r>
          <w:rPr>
            <w:rStyle w:val="Hyperlink"/>
          </w:rPr>
          <w:t>https://klarioneye.com/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By email: info@klarioneye.com</w:t>
      </w:r>
    </w:p>
    <w:p>
      <w:pPr>
        <w:pStyle w:val="aa"/>
      </w:pPr>
      <w:r>
        <w:t xml:space="preserve">By visiting this page on our website: </w:t>
      </w:r>
      <w:hyperlink r:id="rId10">
        <w:r>
          <w:rPr>
            <w:rStyle w:val="Hyperlink"/>
          </w:rPr>
          <w:t>https://klarioneye.com/contact-us</w:t>
        </w:r>
      </w:hyperlink>
      <w:r/>
    </w:p>
    <w:p>
      <w:pPr>
        <w:pStyle w:val="aa"/>
      </w:pPr>
      <w:r>
        <w:t>By phone number: +233 54 240 4286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https://klarioneye.com/" TargetMode="External"/><Relationship Id="rId10" Type="http://schemas.openxmlformats.org/officeDocument/2006/relationships/hyperlink" Target="https://klarioneye.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